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2668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Лыковой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Лыковой Елены Анатольевны,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Лыкова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Юности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Лыкова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Лыковой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Лыковой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Лыковой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2668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0412365400665026682420159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